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-1479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0069-01-2025-005384-86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18810086250228024697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26.03.2025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18810086250228024697 от 28.02.2025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680949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15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0412365400695014792520117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1479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